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50775" w14:textId="77777777" w:rsidR="00294627" w:rsidRDefault="00294627" w:rsidP="000B2B8F">
      <w:pPr>
        <w:framePr w:w="4031" w:h="1571" w:wrap="notBeside" w:vAnchor="page" w:hAnchor="page" w:x="6796" w:y="3526" w:anchorLock="1"/>
        <w:spacing w:line="360" w:lineRule="auto"/>
        <w:rPr>
          <w:bCs/>
          <w:szCs w:val="24"/>
        </w:rPr>
      </w:pPr>
      <w:r>
        <w:rPr>
          <w:bCs/>
          <w:szCs w:val="24"/>
        </w:rPr>
        <w:t>Einschreiben</w:t>
      </w:r>
    </w:p>
    <w:p w14:paraId="6D1BC75A" w14:textId="77777777" w:rsidR="00294627" w:rsidRPr="000B2B8F" w:rsidRDefault="00294627" w:rsidP="000B2B8F">
      <w:pPr>
        <w:framePr w:w="4031" w:h="1571" w:wrap="notBeside" w:vAnchor="page" w:hAnchor="page" w:x="6796" w:y="3526" w:anchorLock="1"/>
        <w:rPr>
          <w:szCs w:val="24"/>
          <w:highlight w:val="yellow"/>
          <w:lang w:val="de-CH"/>
        </w:rPr>
      </w:pPr>
      <w:r w:rsidRPr="000B2B8F">
        <w:rPr>
          <w:bCs/>
          <w:szCs w:val="24"/>
          <w:highlight w:val="yellow"/>
        </w:rPr>
        <w:t>Gericht .............................</w:t>
      </w:r>
    </w:p>
    <w:p w14:paraId="5DBBBC35" w14:textId="77777777" w:rsidR="00294627" w:rsidRPr="000B2B8F" w:rsidRDefault="00294627" w:rsidP="000B2B8F">
      <w:pPr>
        <w:framePr w:w="4031" w:h="1571" w:wrap="notBeside" w:vAnchor="page" w:hAnchor="page" w:x="6796" w:y="3526" w:anchorLock="1"/>
        <w:rPr>
          <w:szCs w:val="24"/>
          <w:highlight w:val="yellow"/>
        </w:rPr>
      </w:pPr>
      <w:r w:rsidRPr="000B2B8F">
        <w:rPr>
          <w:bCs/>
          <w:szCs w:val="24"/>
          <w:highlight w:val="yellow"/>
        </w:rPr>
        <w:t>Strasse oder Postfach ............. Nr. .........</w:t>
      </w:r>
    </w:p>
    <w:p w14:paraId="0630287B" w14:textId="77777777" w:rsidR="00294627" w:rsidRDefault="00294627" w:rsidP="000B2B8F">
      <w:pPr>
        <w:framePr w:w="4031" w:h="1571" w:wrap="notBeside" w:vAnchor="page" w:hAnchor="page" w:x="6796" w:y="3526" w:anchorLock="1"/>
        <w:rPr>
          <w:szCs w:val="24"/>
        </w:rPr>
      </w:pPr>
      <w:r w:rsidRPr="000B2B8F">
        <w:rPr>
          <w:szCs w:val="24"/>
          <w:highlight w:val="yellow"/>
        </w:rPr>
        <w:t>PLZ .... Ortschaft ......................</w:t>
      </w:r>
    </w:p>
    <w:p w14:paraId="008DA764" w14:textId="77777777" w:rsidR="00294627" w:rsidRPr="000429D5" w:rsidRDefault="00294627" w:rsidP="000B2B8F">
      <w:pPr>
        <w:framePr w:w="4031" w:h="1571" w:wrap="notBeside" w:vAnchor="page" w:hAnchor="page" w:x="6796" w:y="3526" w:anchorLock="1"/>
        <w:rPr>
          <w:szCs w:val="24"/>
          <w:lang w:val="de-CH"/>
        </w:rPr>
      </w:pPr>
    </w:p>
    <w:p w14:paraId="555B5D5A" w14:textId="77777777" w:rsidR="00294627" w:rsidRPr="000429D5" w:rsidRDefault="00294627" w:rsidP="000B2B8F">
      <w:pPr>
        <w:framePr w:w="4031" w:h="1571" w:wrap="notBeside" w:vAnchor="page" w:hAnchor="page" w:x="6796" w:y="3526" w:anchorLock="1"/>
        <w:rPr>
          <w:szCs w:val="24"/>
          <w:lang w:val="de-CH"/>
        </w:rPr>
      </w:pPr>
    </w:p>
    <w:p w14:paraId="2D191E1D" w14:textId="1AA3B73A" w:rsidR="00294627" w:rsidRPr="000B2B8F" w:rsidRDefault="000B2B8F" w:rsidP="00D859D7">
      <w:pPr>
        <w:rPr>
          <w:rFonts w:cs="Times New Roman"/>
          <w:szCs w:val="24"/>
          <w:highlight w:val="yellow"/>
          <w:lang w:val="de-CH"/>
        </w:rPr>
      </w:pPr>
      <w:r w:rsidRPr="000B2B8F">
        <w:rPr>
          <w:rFonts w:cs="Times New Roman"/>
          <w:szCs w:val="24"/>
          <w:highlight w:val="yellow"/>
          <w:lang w:val="de-CH"/>
        </w:rPr>
        <w:t>Vor- und Familienname Ehegatte 1</w:t>
      </w:r>
    </w:p>
    <w:p w14:paraId="37A50A5D" w14:textId="74A1B898" w:rsidR="00294627" w:rsidRPr="000B2B8F" w:rsidRDefault="00294627" w:rsidP="00D859D7">
      <w:pPr>
        <w:rPr>
          <w:szCs w:val="24"/>
          <w:highlight w:val="yellow"/>
        </w:rPr>
      </w:pPr>
      <w:r w:rsidRPr="000B2B8F">
        <w:rPr>
          <w:bCs/>
          <w:szCs w:val="24"/>
          <w:highlight w:val="yellow"/>
        </w:rPr>
        <w:t>Strasse  Nr</w:t>
      </w:r>
      <w:r w:rsidR="000B2B8F" w:rsidRPr="000B2B8F">
        <w:rPr>
          <w:bCs/>
          <w:szCs w:val="24"/>
          <w:highlight w:val="yellow"/>
        </w:rPr>
        <w:t xml:space="preserve">. </w:t>
      </w:r>
    </w:p>
    <w:p w14:paraId="518B64BB" w14:textId="6D147A7D" w:rsidR="00294627" w:rsidRDefault="00294627" w:rsidP="00D859D7">
      <w:pPr>
        <w:rPr>
          <w:szCs w:val="24"/>
        </w:rPr>
      </w:pPr>
      <w:r w:rsidRPr="000B2B8F">
        <w:rPr>
          <w:szCs w:val="24"/>
          <w:highlight w:val="yellow"/>
        </w:rPr>
        <w:t>PLZ  Ortschaft</w:t>
      </w:r>
      <w:r>
        <w:rPr>
          <w:szCs w:val="24"/>
        </w:rPr>
        <w:t xml:space="preserve"> </w:t>
      </w:r>
    </w:p>
    <w:p w14:paraId="45ABFF87" w14:textId="77777777" w:rsidR="000B2B8F" w:rsidRDefault="000B2B8F" w:rsidP="00D859D7">
      <w:pPr>
        <w:rPr>
          <w:szCs w:val="24"/>
        </w:rPr>
      </w:pPr>
    </w:p>
    <w:p w14:paraId="5F02B2DA" w14:textId="019EB067" w:rsidR="000B2B8F" w:rsidRPr="000B2B8F" w:rsidRDefault="000B2B8F" w:rsidP="000B2B8F">
      <w:pPr>
        <w:rPr>
          <w:rFonts w:cs="Times New Roman"/>
          <w:szCs w:val="24"/>
          <w:highlight w:val="yellow"/>
          <w:lang w:val="de-CH"/>
        </w:rPr>
      </w:pPr>
      <w:r w:rsidRPr="000B2B8F">
        <w:rPr>
          <w:rFonts w:cs="Times New Roman"/>
          <w:szCs w:val="24"/>
          <w:highlight w:val="yellow"/>
          <w:lang w:val="de-CH"/>
        </w:rPr>
        <w:t>Vor- und Familienname Ehegatte 2</w:t>
      </w:r>
    </w:p>
    <w:p w14:paraId="05942FA3" w14:textId="77777777" w:rsidR="000B2B8F" w:rsidRPr="000B2B8F" w:rsidRDefault="000B2B8F" w:rsidP="000B2B8F">
      <w:pPr>
        <w:rPr>
          <w:szCs w:val="24"/>
          <w:highlight w:val="yellow"/>
        </w:rPr>
      </w:pPr>
      <w:r w:rsidRPr="000B2B8F">
        <w:rPr>
          <w:bCs/>
          <w:szCs w:val="24"/>
          <w:highlight w:val="yellow"/>
        </w:rPr>
        <w:t xml:space="preserve">Strasse  Nr. </w:t>
      </w:r>
    </w:p>
    <w:p w14:paraId="2DAA063F" w14:textId="5C7BE037" w:rsidR="00294627" w:rsidRDefault="000B2B8F" w:rsidP="00D859D7">
      <w:pPr>
        <w:rPr>
          <w:szCs w:val="24"/>
        </w:rPr>
      </w:pPr>
      <w:r w:rsidRPr="000B2B8F">
        <w:rPr>
          <w:szCs w:val="24"/>
          <w:highlight w:val="yellow"/>
        </w:rPr>
        <w:t>PLZ  Ortschaft</w:t>
      </w:r>
      <w:r>
        <w:rPr>
          <w:szCs w:val="24"/>
        </w:rPr>
        <w:t xml:space="preserve"> </w:t>
      </w:r>
    </w:p>
    <w:p w14:paraId="6EBE76A0" w14:textId="77777777" w:rsidR="00294627" w:rsidRDefault="00294627" w:rsidP="00D859D7">
      <w:pPr>
        <w:framePr w:w="4003" w:wrap="notBeside" w:vAnchor="page" w:hAnchor="page" w:x="6805" w:y="5671" w:anchorLock="1"/>
        <w:rPr>
          <w:szCs w:val="24"/>
        </w:rPr>
      </w:pPr>
      <w:r>
        <w:rPr>
          <w:szCs w:val="24"/>
        </w:rPr>
        <w:t xml:space="preserve">(Ort) ..............., (Datum) .......... </w:t>
      </w:r>
      <w:bookmarkStart w:id="0" w:name="WJ_Init_Owner"/>
      <w:bookmarkEnd w:id="0"/>
    </w:p>
    <w:p w14:paraId="1BD9CCDE" w14:textId="77777777" w:rsidR="00294627" w:rsidRDefault="00294627" w:rsidP="00D859D7">
      <w:pPr>
        <w:spacing w:line="360" w:lineRule="auto"/>
        <w:rPr>
          <w:b/>
          <w:szCs w:val="24"/>
        </w:rPr>
      </w:pPr>
      <w:bookmarkStart w:id="1" w:name="WJ_Betreff"/>
      <w:bookmarkEnd w:id="1"/>
    </w:p>
    <w:p w14:paraId="03585F07" w14:textId="417A9D4E" w:rsidR="00D44DAD" w:rsidRDefault="00D44DAD" w:rsidP="00D859D7">
      <w:pPr>
        <w:rPr>
          <w:b/>
          <w:szCs w:val="24"/>
        </w:rPr>
      </w:pPr>
      <w:r>
        <w:rPr>
          <w:b/>
          <w:szCs w:val="24"/>
        </w:rPr>
        <w:t>SCHEIDUNGSEINGABE MIT EINEM GESUCH UM UNENTGELTICHE RECHTSPFLEGE</w:t>
      </w:r>
    </w:p>
    <w:p w14:paraId="2B31E14C" w14:textId="77777777" w:rsidR="00294627" w:rsidRDefault="00294627" w:rsidP="00D859D7">
      <w:pPr>
        <w:rPr>
          <w:b/>
          <w:szCs w:val="24"/>
        </w:rPr>
      </w:pPr>
    </w:p>
    <w:p w14:paraId="339CFA00" w14:textId="77777777" w:rsidR="00294627" w:rsidRDefault="00294627" w:rsidP="00D859D7">
      <w:pPr>
        <w:pStyle w:val="FormatvorlageLinks30cm"/>
        <w:spacing w:line="240" w:lineRule="auto"/>
        <w:ind w:left="0"/>
        <w:rPr>
          <w:rFonts w:ascii="Calibri" w:hAnsi="Calibri"/>
          <w:szCs w:val="24"/>
        </w:rPr>
      </w:pPr>
      <w:bookmarkStart w:id="2" w:name="WJ_Briefanrede"/>
      <w:bookmarkEnd w:id="2"/>
      <w:r>
        <w:rPr>
          <w:rFonts w:ascii="Calibri" w:hAnsi="Calibri"/>
          <w:szCs w:val="24"/>
        </w:rPr>
        <w:t>Sehr geehrte Damen und Herren Richter</w:t>
      </w:r>
    </w:p>
    <w:p w14:paraId="282FA03A" w14:textId="77777777" w:rsidR="00294627" w:rsidRDefault="00294627" w:rsidP="00D859D7">
      <w:pPr>
        <w:pStyle w:val="FormatvorlageLinks30cm"/>
        <w:spacing w:line="240" w:lineRule="auto"/>
        <w:ind w:left="0"/>
        <w:rPr>
          <w:rFonts w:ascii="Calibri" w:hAnsi="Calibri"/>
          <w:szCs w:val="24"/>
        </w:rPr>
      </w:pPr>
    </w:p>
    <w:p w14:paraId="46229CD3" w14:textId="264F6212" w:rsidR="00294627" w:rsidRDefault="00294627" w:rsidP="00D859D7">
      <w:pPr>
        <w:pStyle w:val="FormatvorlageLinks30cm"/>
        <w:spacing w:line="240" w:lineRule="auto"/>
        <w:ind w:left="0"/>
        <w:rPr>
          <w:rFonts w:ascii="Calibri" w:hAnsi="Calibri"/>
          <w:szCs w:val="24"/>
        </w:rPr>
      </w:pPr>
      <w:r w:rsidRPr="00F83080">
        <w:rPr>
          <w:rFonts w:ascii="Calibri" w:hAnsi="Calibri"/>
          <w:szCs w:val="24"/>
        </w:rPr>
        <w:t xml:space="preserve">Wir beantragen Ihnen gemeinsam die Scheidung unserer Ehe </w:t>
      </w:r>
      <w:r w:rsidR="00D44DAD">
        <w:rPr>
          <w:rFonts w:ascii="Calibri" w:hAnsi="Calibri"/>
          <w:szCs w:val="24"/>
        </w:rPr>
        <w:t xml:space="preserve">gemäss Art. 111 ZGB </w:t>
      </w:r>
      <w:r w:rsidRPr="00F83080">
        <w:rPr>
          <w:rFonts w:ascii="Calibri" w:hAnsi="Calibri"/>
          <w:szCs w:val="24"/>
        </w:rPr>
        <w:t>und ersuchen Sie um einen An</w:t>
      </w:r>
      <w:r>
        <w:rPr>
          <w:rFonts w:ascii="Calibri" w:hAnsi="Calibri"/>
          <w:szCs w:val="24"/>
        </w:rPr>
        <w:t xml:space="preserve">hörungstermin. </w:t>
      </w:r>
    </w:p>
    <w:p w14:paraId="38E716A1" w14:textId="77777777" w:rsidR="00294627" w:rsidRDefault="00294627" w:rsidP="00D859D7">
      <w:pPr>
        <w:pStyle w:val="FormatvorlageLinks30cm"/>
        <w:spacing w:line="240" w:lineRule="auto"/>
        <w:ind w:left="0"/>
        <w:rPr>
          <w:rFonts w:ascii="Calibri" w:hAnsi="Calibri"/>
          <w:szCs w:val="24"/>
        </w:rPr>
      </w:pPr>
    </w:p>
    <w:p w14:paraId="145BFF60" w14:textId="650C7F9B" w:rsidR="00294627" w:rsidRDefault="00294627" w:rsidP="00D859D7">
      <w:pPr>
        <w:pStyle w:val="FormatvorlageLinks30cm"/>
        <w:spacing w:line="240" w:lineRule="auto"/>
        <w:ind w:left="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Sie erhalten anbei eine vollständige, von beiden Ehegatten unterzeichnete </w:t>
      </w:r>
      <w:r w:rsidR="00FB4BA0">
        <w:rPr>
          <w:rFonts w:ascii="Calibri" w:hAnsi="Calibri"/>
          <w:szCs w:val="24"/>
        </w:rPr>
        <w:t>Scheidungsvereinbarung.</w:t>
      </w:r>
    </w:p>
    <w:p w14:paraId="2860B408" w14:textId="77777777" w:rsidR="00294627" w:rsidRDefault="00294627" w:rsidP="00D859D7">
      <w:pPr>
        <w:pStyle w:val="FormatvorlageLinks30cm"/>
        <w:spacing w:line="240" w:lineRule="auto"/>
        <w:ind w:left="0"/>
        <w:rPr>
          <w:rFonts w:ascii="Calibri" w:hAnsi="Calibri"/>
          <w:szCs w:val="24"/>
        </w:rPr>
      </w:pPr>
    </w:p>
    <w:p w14:paraId="0D33ECF4" w14:textId="77777777" w:rsidR="000429D5" w:rsidRDefault="000429D5" w:rsidP="00D859D7">
      <w:pPr>
        <w:pStyle w:val="FormatvorlageLinks30cm"/>
        <w:spacing w:line="240" w:lineRule="auto"/>
        <w:ind w:left="0"/>
        <w:rPr>
          <w:rFonts w:ascii="Calibri" w:hAnsi="Calibri"/>
          <w:szCs w:val="24"/>
        </w:rPr>
      </w:pPr>
      <w:r w:rsidRPr="00F83080">
        <w:rPr>
          <w:rFonts w:ascii="Calibri" w:hAnsi="Calibri"/>
          <w:szCs w:val="24"/>
        </w:rPr>
        <w:t xml:space="preserve">Wir haben die Scheidungsvereinbarung auf </w:t>
      </w:r>
      <w:r w:rsidRPr="00F83080">
        <w:rPr>
          <w:rFonts w:ascii="Calibri" w:hAnsi="Calibri"/>
          <w:szCs w:val="24"/>
          <w:u w:val="single"/>
        </w:rPr>
        <w:t>https://fairdivorce123.ch</w:t>
      </w:r>
      <w:r w:rsidRPr="00F83080">
        <w:rPr>
          <w:rFonts w:ascii="Calibri" w:hAnsi="Calibri"/>
          <w:szCs w:val="24"/>
        </w:rPr>
        <w:t xml:space="preserve"> vorbereitet. Damit die</w:t>
      </w:r>
      <w:r>
        <w:rPr>
          <w:rFonts w:ascii="Calibri" w:hAnsi="Calibri"/>
          <w:szCs w:val="24"/>
        </w:rPr>
        <w:t xml:space="preserve"> Berechnungen nicht auf Papier ausgedruckt werden müssen, können Sie diese mit den folgenden Zugangsdaten online prüfen und auch herunterladen:</w:t>
      </w:r>
    </w:p>
    <w:p w14:paraId="1C15F554" w14:textId="77777777" w:rsidR="000429D5" w:rsidRDefault="000429D5" w:rsidP="00D859D7">
      <w:pPr>
        <w:pStyle w:val="FormatvorlageLinks30cm"/>
        <w:spacing w:line="240" w:lineRule="auto"/>
        <w:ind w:left="0"/>
        <w:rPr>
          <w:rFonts w:ascii="Calibri" w:hAnsi="Calibri"/>
          <w:szCs w:val="24"/>
        </w:rPr>
      </w:pPr>
    </w:p>
    <w:p w14:paraId="11716332" w14:textId="77777777" w:rsidR="000429D5" w:rsidRDefault="000429D5" w:rsidP="00D859D7">
      <w:pPr>
        <w:pStyle w:val="FormatvorlageLinks30cm"/>
        <w:spacing w:line="240" w:lineRule="auto"/>
        <w:ind w:left="708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E-Mail:   </w:t>
      </w:r>
      <w:r>
        <w:rPr>
          <w:rFonts w:ascii="Calibri" w:hAnsi="Calibri"/>
          <w:szCs w:val="24"/>
        </w:rPr>
        <w:tab/>
        <w:t>..............................</w:t>
      </w:r>
    </w:p>
    <w:p w14:paraId="45F73A2C" w14:textId="77777777" w:rsidR="000429D5" w:rsidRDefault="000429D5" w:rsidP="00D859D7">
      <w:pPr>
        <w:pStyle w:val="FormatvorlageLinks30cm"/>
        <w:spacing w:line="240" w:lineRule="auto"/>
        <w:ind w:left="708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Passwort: </w:t>
      </w:r>
      <w:r>
        <w:rPr>
          <w:rFonts w:ascii="Calibri" w:hAnsi="Calibri"/>
          <w:szCs w:val="24"/>
        </w:rPr>
        <w:tab/>
        <w:t>..............................</w:t>
      </w:r>
    </w:p>
    <w:p w14:paraId="73831BF9" w14:textId="77777777" w:rsidR="00294627" w:rsidRDefault="00294627" w:rsidP="00D859D7">
      <w:pPr>
        <w:pStyle w:val="FormatvorlageLinks30cm"/>
        <w:spacing w:line="240" w:lineRule="auto"/>
        <w:ind w:left="0"/>
        <w:rPr>
          <w:rFonts w:ascii="Calibri" w:hAnsi="Calibri"/>
          <w:szCs w:val="24"/>
        </w:rPr>
      </w:pPr>
    </w:p>
    <w:p w14:paraId="07D516F9" w14:textId="3664767D" w:rsidR="00294627" w:rsidRDefault="00294627" w:rsidP="00D859D7">
      <w:pPr>
        <w:pStyle w:val="FormatvorlageLinks30cm"/>
        <w:spacing w:line="240" w:lineRule="auto"/>
        <w:ind w:left="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Falls Sie einen Ausdruck auf Papier wünschen, bitten wir Sie um Mitteilung, ebenso welche zusätzlichen Unterlagen Sie </w:t>
      </w:r>
      <w:r w:rsidR="000429D5">
        <w:rPr>
          <w:rFonts w:ascii="Calibri" w:hAnsi="Calibri"/>
          <w:szCs w:val="24"/>
        </w:rPr>
        <w:t xml:space="preserve">allenfalls </w:t>
      </w:r>
      <w:r>
        <w:rPr>
          <w:rFonts w:ascii="Calibri" w:hAnsi="Calibri"/>
          <w:szCs w:val="24"/>
        </w:rPr>
        <w:t>benötigen.</w:t>
      </w:r>
    </w:p>
    <w:p w14:paraId="1DC7C1FA" w14:textId="13695323" w:rsidR="007A6174" w:rsidRDefault="007A6174" w:rsidP="00D859D7">
      <w:pPr>
        <w:pStyle w:val="FormatvorlageLinks30cm"/>
        <w:spacing w:line="240" w:lineRule="auto"/>
        <w:ind w:left="0"/>
        <w:rPr>
          <w:rFonts w:ascii="Calibri" w:hAnsi="Calibri"/>
          <w:szCs w:val="24"/>
        </w:rPr>
      </w:pPr>
    </w:p>
    <w:p w14:paraId="3728C395" w14:textId="7A309E45" w:rsidR="00FB4BA0" w:rsidRPr="00F83080" w:rsidRDefault="00C75BAC" w:rsidP="00D859D7">
      <w:pPr>
        <w:pStyle w:val="FormatvorlageLinks30cm"/>
        <w:spacing w:line="240" w:lineRule="auto"/>
        <w:ind w:left="0"/>
        <w:rPr>
          <w:rFonts w:ascii="Calibri" w:hAnsi="Calibri" w:cs="Calibri"/>
          <w:szCs w:val="24"/>
        </w:rPr>
      </w:pPr>
      <w:r w:rsidRPr="00F83080">
        <w:rPr>
          <w:rFonts w:ascii="Calibri" w:hAnsi="Calibri" w:cs="Calibri"/>
          <w:szCs w:val="24"/>
        </w:rPr>
        <w:t xml:space="preserve">Zudem </w:t>
      </w:r>
      <w:r w:rsidR="003D10F2" w:rsidRPr="00F83080">
        <w:rPr>
          <w:rFonts w:ascii="Calibri" w:hAnsi="Calibri" w:cs="Calibri"/>
          <w:szCs w:val="24"/>
        </w:rPr>
        <w:t xml:space="preserve">beantragen </w:t>
      </w:r>
      <w:r w:rsidRPr="00F83080">
        <w:rPr>
          <w:rFonts w:ascii="Calibri" w:hAnsi="Calibri" w:cs="Calibri"/>
          <w:szCs w:val="24"/>
        </w:rPr>
        <w:t>wir</w:t>
      </w:r>
      <w:r w:rsidR="003D10F2" w:rsidRPr="00F83080">
        <w:rPr>
          <w:rFonts w:ascii="Calibri" w:hAnsi="Calibri" w:cs="Calibri"/>
          <w:szCs w:val="24"/>
        </w:rPr>
        <w:t xml:space="preserve"> beide</w:t>
      </w:r>
      <w:r w:rsidRPr="00F83080">
        <w:rPr>
          <w:rFonts w:ascii="Calibri" w:hAnsi="Calibri" w:cs="Calibri"/>
          <w:szCs w:val="24"/>
        </w:rPr>
        <w:t xml:space="preserve"> </w:t>
      </w:r>
      <w:r w:rsidR="003D10F2" w:rsidRPr="00F83080">
        <w:rPr>
          <w:rFonts w:ascii="Calibri" w:hAnsi="Calibri" w:cs="Calibri"/>
          <w:szCs w:val="24"/>
        </w:rPr>
        <w:t>für das Scheidungsverfahren die</w:t>
      </w:r>
      <w:r w:rsidRPr="00F83080">
        <w:rPr>
          <w:rFonts w:ascii="Calibri" w:hAnsi="Calibri" w:cs="Calibri"/>
          <w:szCs w:val="24"/>
        </w:rPr>
        <w:t xml:space="preserve"> Gewährung der unentgeltlichen Rechtspflege</w:t>
      </w:r>
      <w:r w:rsidR="00FB4BA0" w:rsidRPr="00F83080">
        <w:rPr>
          <w:rFonts w:ascii="Calibri" w:hAnsi="Calibri" w:cs="Calibri"/>
          <w:szCs w:val="24"/>
        </w:rPr>
        <w:t>:</w:t>
      </w:r>
      <w:r w:rsidRPr="00F83080">
        <w:rPr>
          <w:rFonts w:ascii="Calibri" w:hAnsi="Calibri" w:cs="Calibri"/>
          <w:szCs w:val="24"/>
        </w:rPr>
        <w:t xml:space="preserve"> </w:t>
      </w:r>
    </w:p>
    <w:p w14:paraId="3634B900" w14:textId="77777777" w:rsidR="003D10F2" w:rsidRDefault="003D10F2" w:rsidP="00D859D7">
      <w:pPr>
        <w:pStyle w:val="FormatvorlageLinks30cm"/>
        <w:spacing w:line="240" w:lineRule="auto"/>
        <w:ind w:left="0"/>
        <w:rPr>
          <w:rFonts w:ascii="Calibri" w:hAnsi="Calibri" w:cs="Calibri"/>
          <w:szCs w:val="24"/>
        </w:rPr>
      </w:pPr>
    </w:p>
    <w:p w14:paraId="56CC4506" w14:textId="52493602" w:rsidR="003D10F2" w:rsidRPr="004D2058" w:rsidRDefault="00C75BAC" w:rsidP="003D10F2">
      <w:pPr>
        <w:pStyle w:val="FormatvorlageLinks30cm"/>
        <w:numPr>
          <w:ilvl w:val="0"/>
          <w:numId w:val="3"/>
        </w:numPr>
        <w:spacing w:line="240" w:lineRule="auto"/>
        <w:rPr>
          <w:rFonts w:ascii="Calibri" w:hAnsi="Calibri" w:cs="Calibri"/>
          <w:szCs w:val="24"/>
        </w:rPr>
      </w:pPr>
      <w:r w:rsidRPr="004D2058">
        <w:rPr>
          <w:rFonts w:ascii="Calibri" w:hAnsi="Calibri" w:cs="Calibri"/>
          <w:szCs w:val="24"/>
        </w:rPr>
        <w:t xml:space="preserve">Unsere finanziellen Verhältnisse erlauben es uns nicht, </w:t>
      </w:r>
      <w:r w:rsidR="00F83080" w:rsidRPr="004D2058">
        <w:rPr>
          <w:rFonts w:ascii="Calibri" w:hAnsi="Calibri" w:cs="Calibri"/>
          <w:szCs w:val="24"/>
        </w:rPr>
        <w:t xml:space="preserve">die </w:t>
      </w:r>
      <w:r w:rsidRPr="004D2058">
        <w:rPr>
          <w:rFonts w:ascii="Calibri" w:hAnsi="Calibri" w:cs="Calibri"/>
          <w:szCs w:val="24"/>
        </w:rPr>
        <w:t xml:space="preserve">Gerichtskosten </w:t>
      </w:r>
      <w:r w:rsidR="00F83080" w:rsidRPr="004D2058">
        <w:rPr>
          <w:rFonts w:ascii="Calibri" w:hAnsi="Calibri" w:cs="Calibri"/>
          <w:szCs w:val="24"/>
        </w:rPr>
        <w:t xml:space="preserve">des Scheidungsverfahrens </w:t>
      </w:r>
      <w:r w:rsidRPr="004D2058">
        <w:rPr>
          <w:rFonts w:ascii="Calibri" w:hAnsi="Calibri" w:cs="Calibri"/>
          <w:szCs w:val="24"/>
        </w:rPr>
        <w:t xml:space="preserve">zu </w:t>
      </w:r>
      <w:r w:rsidR="00F83080" w:rsidRPr="004D2058">
        <w:rPr>
          <w:rFonts w:ascii="Calibri" w:hAnsi="Calibri" w:cs="Calibri"/>
          <w:szCs w:val="24"/>
        </w:rPr>
        <w:t>tragen</w:t>
      </w:r>
      <w:r w:rsidRPr="004D2058">
        <w:rPr>
          <w:rFonts w:ascii="Calibri" w:hAnsi="Calibri" w:cs="Calibri"/>
          <w:szCs w:val="24"/>
        </w:rPr>
        <w:t xml:space="preserve">. Sie ersehen Einkommen, Bedarf und Vermögenssituation detailliert </w:t>
      </w:r>
      <w:r w:rsidR="00F83080" w:rsidRPr="004D2058">
        <w:rPr>
          <w:rFonts w:ascii="Calibri" w:hAnsi="Calibri" w:cs="Calibri"/>
          <w:szCs w:val="24"/>
        </w:rPr>
        <w:t xml:space="preserve">in unserem Dossier </w:t>
      </w:r>
      <w:r w:rsidRPr="004D2058">
        <w:rPr>
          <w:rFonts w:ascii="Calibri" w:hAnsi="Calibri" w:cs="Calibri"/>
          <w:szCs w:val="24"/>
        </w:rPr>
        <w:t xml:space="preserve">auf </w:t>
      </w:r>
      <w:hyperlink r:id="rId7" w:history="1">
        <w:r w:rsidR="00605D71" w:rsidRPr="004D2058">
          <w:rPr>
            <w:rStyle w:val="Hyperlink"/>
            <w:rFonts w:ascii="Calibri" w:hAnsi="Calibri" w:cs="Calibri"/>
            <w:color w:val="000000" w:themeColor="text1"/>
            <w:szCs w:val="24"/>
          </w:rPr>
          <w:t>https://fairdivorce123.ch</w:t>
        </w:r>
      </w:hyperlink>
      <w:r w:rsidR="004D2058">
        <w:rPr>
          <w:rFonts w:ascii="Calibri" w:hAnsi="Calibri" w:cs="Calibri"/>
          <w:color w:val="000000" w:themeColor="text1"/>
          <w:szCs w:val="24"/>
        </w:rPr>
        <w:t>.</w:t>
      </w:r>
    </w:p>
    <w:p w14:paraId="5DA9D114" w14:textId="77777777" w:rsidR="004D2058" w:rsidRPr="004D2058" w:rsidRDefault="004D2058" w:rsidP="004D2058">
      <w:pPr>
        <w:pStyle w:val="FormatvorlageLinks30cm"/>
        <w:spacing w:line="240" w:lineRule="auto"/>
        <w:rPr>
          <w:rFonts w:ascii="Calibri" w:hAnsi="Calibri" w:cs="Calibri"/>
          <w:szCs w:val="24"/>
        </w:rPr>
      </w:pPr>
    </w:p>
    <w:p w14:paraId="624A5617" w14:textId="01D7FEC3" w:rsidR="00C75BAC" w:rsidRDefault="00FB4BA0" w:rsidP="00D859D7">
      <w:pPr>
        <w:pStyle w:val="FormatvorlageLinks30cm"/>
        <w:numPr>
          <w:ilvl w:val="0"/>
          <w:numId w:val="3"/>
        </w:numPr>
        <w:spacing w:line="24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color w:val="000000" w:themeColor="text1"/>
          <w:szCs w:val="24"/>
        </w:rPr>
        <w:t>Wie Sie daraus</w:t>
      </w:r>
      <w:r w:rsidR="003D10F2">
        <w:rPr>
          <w:rFonts w:ascii="Calibri" w:hAnsi="Calibri" w:cs="Calibri"/>
          <w:color w:val="000000" w:themeColor="text1"/>
          <w:szCs w:val="24"/>
        </w:rPr>
        <w:t xml:space="preserve"> auch</w:t>
      </w:r>
      <w:r>
        <w:rPr>
          <w:rFonts w:ascii="Calibri" w:hAnsi="Calibri" w:cs="Calibri"/>
          <w:color w:val="000000" w:themeColor="text1"/>
          <w:szCs w:val="24"/>
        </w:rPr>
        <w:t xml:space="preserve"> ersehen, ist </w:t>
      </w:r>
      <w:r w:rsidR="003D10F2">
        <w:rPr>
          <w:rFonts w:ascii="Calibri" w:hAnsi="Calibri" w:cs="Calibri"/>
          <w:color w:val="000000" w:themeColor="text1"/>
          <w:szCs w:val="24"/>
        </w:rPr>
        <w:t xml:space="preserve">beiden Ehegatten </w:t>
      </w:r>
      <w:r>
        <w:rPr>
          <w:rFonts w:ascii="Calibri" w:hAnsi="Calibri" w:cs="Calibri"/>
          <w:color w:val="000000" w:themeColor="text1"/>
          <w:szCs w:val="24"/>
        </w:rPr>
        <w:t>ein</w:t>
      </w:r>
      <w:r w:rsidR="00C75BAC" w:rsidRPr="00605D71">
        <w:rPr>
          <w:rFonts w:ascii="Calibri" w:hAnsi="Calibri" w:cs="Calibri"/>
          <w:color w:val="000000" w:themeColor="text1"/>
          <w:szCs w:val="24"/>
        </w:rPr>
        <w:t xml:space="preserve"> Prozesskostenvor</w:t>
      </w:r>
      <w:r w:rsidR="00C75BAC" w:rsidRPr="00C75BAC">
        <w:rPr>
          <w:rFonts w:ascii="Calibri" w:hAnsi="Calibri" w:cs="Calibri"/>
          <w:szCs w:val="24"/>
        </w:rPr>
        <w:t xml:space="preserve">schuss an den anderen nicht möglich. </w:t>
      </w:r>
    </w:p>
    <w:p w14:paraId="06FB1D88" w14:textId="74066878" w:rsidR="00FB4BA0" w:rsidRDefault="00FB4BA0" w:rsidP="00D859D7">
      <w:pPr>
        <w:pStyle w:val="FormatvorlageLinks30cm"/>
        <w:spacing w:line="240" w:lineRule="auto"/>
        <w:ind w:left="0"/>
        <w:rPr>
          <w:rFonts w:ascii="Calibri" w:hAnsi="Calibri" w:cs="Calibri"/>
          <w:szCs w:val="24"/>
        </w:rPr>
      </w:pPr>
    </w:p>
    <w:p w14:paraId="60B264CD" w14:textId="51E6FE7C" w:rsidR="00FB4BA0" w:rsidRDefault="00FB4BA0" w:rsidP="00D859D7">
      <w:pPr>
        <w:pStyle w:val="FormatvorlageLinks30cm"/>
        <w:spacing w:line="240" w:lineRule="auto"/>
        <w:ind w:left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lastRenderedPageBreak/>
        <w:t>Für die Prüfung de</w:t>
      </w:r>
      <w:r w:rsidR="003D10F2">
        <w:rPr>
          <w:rFonts w:ascii="Calibri" w:hAnsi="Calibri" w:cs="Calibri"/>
          <w:szCs w:val="24"/>
        </w:rPr>
        <w:t>r</w:t>
      </w:r>
      <w:r>
        <w:rPr>
          <w:rFonts w:ascii="Calibri" w:hAnsi="Calibri" w:cs="Calibri"/>
          <w:szCs w:val="24"/>
        </w:rPr>
        <w:t xml:space="preserve"> Gesuch</w:t>
      </w:r>
      <w:r w:rsidR="003D10F2">
        <w:rPr>
          <w:rFonts w:ascii="Calibri" w:hAnsi="Calibri" w:cs="Calibri"/>
          <w:szCs w:val="24"/>
        </w:rPr>
        <w:t>e</w:t>
      </w:r>
      <w:r>
        <w:rPr>
          <w:rFonts w:ascii="Calibri" w:hAnsi="Calibri" w:cs="Calibri"/>
          <w:szCs w:val="24"/>
        </w:rPr>
        <w:t xml:space="preserve"> um unentgeltliche Rechtspflege und </w:t>
      </w:r>
      <w:r w:rsidR="00D859D7">
        <w:rPr>
          <w:rFonts w:ascii="Calibri" w:hAnsi="Calibri" w:cs="Calibri"/>
          <w:szCs w:val="24"/>
        </w:rPr>
        <w:t xml:space="preserve">für den Nachweis der Unmöglichkeit der Leistung von Prozesskostenvorschüssen seitens beider Ehegatten </w:t>
      </w:r>
      <w:r>
        <w:rPr>
          <w:rFonts w:ascii="Calibri" w:hAnsi="Calibri" w:cs="Calibri"/>
          <w:szCs w:val="24"/>
        </w:rPr>
        <w:t xml:space="preserve">reichen wir </w:t>
      </w:r>
      <w:r w:rsidR="00D859D7">
        <w:rPr>
          <w:rFonts w:ascii="Calibri" w:hAnsi="Calibri" w:cs="Calibri"/>
          <w:szCs w:val="24"/>
        </w:rPr>
        <w:t xml:space="preserve">anbei </w:t>
      </w:r>
      <w:r>
        <w:rPr>
          <w:rFonts w:ascii="Calibri" w:hAnsi="Calibri" w:cs="Calibri"/>
          <w:szCs w:val="24"/>
        </w:rPr>
        <w:t>folgende Unterlagen ein:</w:t>
      </w:r>
    </w:p>
    <w:p w14:paraId="25BDBCE8" w14:textId="77777777" w:rsidR="003D10F2" w:rsidRDefault="003D10F2" w:rsidP="00D859D7">
      <w:pPr>
        <w:pStyle w:val="FormatvorlageLinks30cm"/>
        <w:spacing w:line="240" w:lineRule="auto"/>
        <w:ind w:left="0"/>
        <w:rPr>
          <w:rFonts w:ascii="Calibri" w:hAnsi="Calibri" w:cs="Calibri"/>
          <w:szCs w:val="24"/>
        </w:rPr>
      </w:pPr>
    </w:p>
    <w:p w14:paraId="2C585796" w14:textId="7B04CC4C" w:rsidR="00FB4BA0" w:rsidRDefault="00FB4BA0" w:rsidP="00D859D7">
      <w:pPr>
        <w:pStyle w:val="Listenabsatz"/>
        <w:numPr>
          <w:ilvl w:val="0"/>
          <w:numId w:val="2"/>
        </w:numPr>
      </w:pPr>
      <w:r>
        <w:t>letzte detaillierte Steuererklärungen</w:t>
      </w:r>
    </w:p>
    <w:p w14:paraId="021E6C69" w14:textId="77777777" w:rsidR="003D10F2" w:rsidRDefault="003D10F2" w:rsidP="003D10F2">
      <w:pPr>
        <w:pStyle w:val="Listenabsatz"/>
      </w:pPr>
    </w:p>
    <w:p w14:paraId="5424DDDF" w14:textId="6431A1BA" w:rsidR="00FB4BA0" w:rsidRDefault="00FB4BA0" w:rsidP="00D859D7">
      <w:pPr>
        <w:pStyle w:val="Listenabsatz"/>
        <w:numPr>
          <w:ilvl w:val="0"/>
          <w:numId w:val="2"/>
        </w:numPr>
      </w:pPr>
      <w:r>
        <w:t xml:space="preserve">letzte Lohnausweise </w:t>
      </w:r>
    </w:p>
    <w:p w14:paraId="5F165581" w14:textId="77777777" w:rsidR="003D10F2" w:rsidRDefault="003D10F2" w:rsidP="003D10F2"/>
    <w:p w14:paraId="25609FB0" w14:textId="157B1688" w:rsidR="00FB4BA0" w:rsidRDefault="00FB4BA0" w:rsidP="00D859D7">
      <w:pPr>
        <w:pStyle w:val="Listenabsatz"/>
        <w:numPr>
          <w:ilvl w:val="0"/>
          <w:numId w:val="2"/>
        </w:numPr>
      </w:pPr>
      <w:r>
        <w:t>letzte 3 Lohnabrechnungen</w:t>
      </w:r>
    </w:p>
    <w:p w14:paraId="2E1C1B20" w14:textId="77777777" w:rsidR="003D10F2" w:rsidRDefault="003D10F2" w:rsidP="003D10F2"/>
    <w:p w14:paraId="06DAD717" w14:textId="6B9BC3B3" w:rsidR="00FB4BA0" w:rsidRDefault="00FB4BA0" w:rsidP="00D859D7">
      <w:pPr>
        <w:pStyle w:val="Listenabsatz"/>
        <w:numPr>
          <w:ilvl w:val="0"/>
          <w:numId w:val="2"/>
        </w:numPr>
      </w:pPr>
      <w:r>
        <w:t>Mietverträge</w:t>
      </w:r>
    </w:p>
    <w:p w14:paraId="51AF994C" w14:textId="77777777" w:rsidR="003D10F2" w:rsidRDefault="003D10F2" w:rsidP="003D10F2"/>
    <w:p w14:paraId="147A5105" w14:textId="3A616C42" w:rsidR="00FB4BA0" w:rsidRDefault="00FB4BA0" w:rsidP="00D859D7">
      <w:pPr>
        <w:pStyle w:val="Listenabsatz"/>
        <w:numPr>
          <w:ilvl w:val="0"/>
          <w:numId w:val="2"/>
        </w:numPr>
      </w:pPr>
      <w:r>
        <w:t>Belege betreffend Krankenkassenprämien</w:t>
      </w:r>
    </w:p>
    <w:p w14:paraId="4682E476" w14:textId="77777777" w:rsidR="003D10F2" w:rsidRDefault="003D10F2" w:rsidP="003D10F2"/>
    <w:p w14:paraId="3382E11E" w14:textId="4F0F05AF" w:rsidR="00FB4BA0" w:rsidRDefault="00FB4BA0" w:rsidP="00D859D7">
      <w:pPr>
        <w:pStyle w:val="Listenabsatz"/>
        <w:numPr>
          <w:ilvl w:val="0"/>
          <w:numId w:val="2"/>
        </w:numPr>
      </w:pPr>
      <w:r>
        <w:t>Bank- und PostFinance-Auszüge</w:t>
      </w:r>
    </w:p>
    <w:p w14:paraId="0E59E3AB" w14:textId="77777777" w:rsidR="003D10F2" w:rsidRDefault="003D10F2" w:rsidP="003D10F2"/>
    <w:p w14:paraId="3F030D7F" w14:textId="77777777" w:rsidR="00FB4BA0" w:rsidRDefault="00FB4BA0" w:rsidP="00D859D7">
      <w:pPr>
        <w:pStyle w:val="Listenabsatz"/>
        <w:numPr>
          <w:ilvl w:val="0"/>
          <w:numId w:val="2"/>
        </w:numPr>
      </w:pPr>
      <w:r>
        <w:t>Sozialhilfeentscheide</w:t>
      </w:r>
    </w:p>
    <w:p w14:paraId="44F56CB8" w14:textId="23D166A7" w:rsidR="00FB4BA0" w:rsidRDefault="00FB4BA0" w:rsidP="00D859D7">
      <w:pPr>
        <w:pStyle w:val="FormatvorlageLinks30cm"/>
        <w:spacing w:line="240" w:lineRule="auto"/>
        <w:ind w:left="0"/>
        <w:rPr>
          <w:rFonts w:ascii="Calibri" w:hAnsi="Calibri" w:cs="Calibri"/>
          <w:szCs w:val="24"/>
        </w:rPr>
      </w:pPr>
    </w:p>
    <w:p w14:paraId="13E6E90B" w14:textId="3BEBF25B" w:rsidR="00C75BAC" w:rsidRPr="003D10F2" w:rsidRDefault="00C75BAC" w:rsidP="00D859D7">
      <w:pPr>
        <w:pStyle w:val="FormatvorlageLinks30cm"/>
        <w:spacing w:line="240" w:lineRule="auto"/>
        <w:ind w:left="0"/>
        <w:rPr>
          <w:rFonts w:ascii="Calibri" w:hAnsi="Calibri" w:cs="Calibri"/>
          <w:szCs w:val="24"/>
        </w:rPr>
      </w:pPr>
      <w:r w:rsidRPr="003D10F2">
        <w:rPr>
          <w:rFonts w:ascii="Calibri" w:hAnsi="Calibri" w:cs="Calibri"/>
          <w:szCs w:val="24"/>
        </w:rPr>
        <w:t xml:space="preserve">Wir bitten Sie </w:t>
      </w:r>
      <w:r w:rsidR="000429D5" w:rsidRPr="003D10F2">
        <w:rPr>
          <w:rFonts w:ascii="Calibri" w:hAnsi="Calibri" w:cs="Calibri"/>
          <w:szCs w:val="24"/>
        </w:rPr>
        <w:t xml:space="preserve">höflich </w:t>
      </w:r>
      <w:r w:rsidRPr="003D10F2">
        <w:rPr>
          <w:rFonts w:ascii="Calibri" w:hAnsi="Calibri" w:cs="Calibri"/>
          <w:szCs w:val="24"/>
        </w:rPr>
        <w:t xml:space="preserve">um Auskunft, welche formellen Anträge, Informationen und </w:t>
      </w:r>
      <w:r w:rsidR="00FB4BA0" w:rsidRPr="003D10F2">
        <w:rPr>
          <w:rFonts w:ascii="Calibri" w:hAnsi="Calibri" w:cs="Calibri"/>
          <w:szCs w:val="24"/>
        </w:rPr>
        <w:t xml:space="preserve">zusätzlichen </w:t>
      </w:r>
      <w:r w:rsidRPr="003D10F2">
        <w:rPr>
          <w:rFonts w:ascii="Calibri" w:hAnsi="Calibri" w:cs="Calibri"/>
          <w:szCs w:val="24"/>
        </w:rPr>
        <w:t xml:space="preserve">Unterlagen für </w:t>
      </w:r>
      <w:r w:rsidR="003D10F2">
        <w:rPr>
          <w:rFonts w:ascii="Calibri" w:hAnsi="Calibri" w:cs="Calibri"/>
          <w:szCs w:val="24"/>
        </w:rPr>
        <w:t>die Gesuche</w:t>
      </w:r>
      <w:r w:rsidRPr="003D10F2">
        <w:rPr>
          <w:rFonts w:ascii="Calibri" w:hAnsi="Calibri" w:cs="Calibri"/>
          <w:szCs w:val="24"/>
        </w:rPr>
        <w:t xml:space="preserve"> um unentgeltliche Rechtspflege in unserem Fall erforderlich sind. </w:t>
      </w:r>
    </w:p>
    <w:p w14:paraId="14DEF725" w14:textId="65BD5A15" w:rsidR="00294627" w:rsidRDefault="00294627" w:rsidP="00D859D7">
      <w:pPr>
        <w:pStyle w:val="FormatvorlageLinks30cm"/>
        <w:spacing w:line="240" w:lineRule="auto"/>
        <w:ind w:left="0"/>
        <w:rPr>
          <w:rFonts w:ascii="Calibri" w:hAnsi="Calibri"/>
          <w:szCs w:val="24"/>
        </w:rPr>
      </w:pPr>
    </w:p>
    <w:p w14:paraId="2C35CD58" w14:textId="77777777" w:rsidR="003D10F2" w:rsidRDefault="003D10F2" w:rsidP="00D859D7">
      <w:pPr>
        <w:pStyle w:val="FormatvorlageLinks30cm"/>
        <w:spacing w:line="240" w:lineRule="auto"/>
        <w:ind w:left="0"/>
        <w:rPr>
          <w:rFonts w:ascii="Calibri" w:hAnsi="Calibri"/>
          <w:szCs w:val="24"/>
        </w:rPr>
      </w:pPr>
    </w:p>
    <w:p w14:paraId="48BC121E" w14:textId="7A624A9E" w:rsidR="00294627" w:rsidRDefault="00294627" w:rsidP="00D859D7">
      <w:pPr>
        <w:rPr>
          <w:szCs w:val="24"/>
        </w:rPr>
      </w:pPr>
      <w:r>
        <w:rPr>
          <w:szCs w:val="24"/>
        </w:rPr>
        <w:t>Mit freundlichen Grüssen</w:t>
      </w:r>
    </w:p>
    <w:p w14:paraId="3B28A0BD" w14:textId="77777777" w:rsidR="00294627" w:rsidRDefault="00294627" w:rsidP="00D859D7">
      <w:pPr>
        <w:rPr>
          <w:szCs w:val="24"/>
        </w:rPr>
      </w:pPr>
    </w:p>
    <w:p w14:paraId="20AB5259" w14:textId="5D53C70C" w:rsidR="00294627" w:rsidRDefault="00294627" w:rsidP="00D859D7">
      <w:pPr>
        <w:rPr>
          <w:szCs w:val="24"/>
        </w:rPr>
      </w:pPr>
    </w:p>
    <w:p w14:paraId="720805E0" w14:textId="77777777" w:rsidR="00605D71" w:rsidRDefault="00605D71" w:rsidP="00D859D7">
      <w:pPr>
        <w:rPr>
          <w:szCs w:val="24"/>
        </w:rPr>
      </w:pPr>
    </w:p>
    <w:p w14:paraId="6782D215" w14:textId="77777777" w:rsidR="00294627" w:rsidRDefault="00294627" w:rsidP="00D859D7">
      <w:pPr>
        <w:rPr>
          <w:szCs w:val="24"/>
        </w:rPr>
      </w:pPr>
      <w:r>
        <w:rPr>
          <w:szCs w:val="24"/>
        </w:rPr>
        <w:t>______________________________</w:t>
      </w:r>
      <w:r>
        <w:rPr>
          <w:szCs w:val="24"/>
        </w:rPr>
        <w:tab/>
        <w:t>______________________________</w:t>
      </w:r>
    </w:p>
    <w:p w14:paraId="20C260D9" w14:textId="028B308B" w:rsidR="00294627" w:rsidRDefault="000B2B8F" w:rsidP="00D859D7">
      <w:pPr>
        <w:rPr>
          <w:szCs w:val="24"/>
        </w:rPr>
      </w:pPr>
      <w:r w:rsidRPr="004D2058">
        <w:rPr>
          <w:szCs w:val="24"/>
          <w:highlight w:val="yellow"/>
        </w:rPr>
        <w:t>Name von Ehegatten 1</w:t>
      </w:r>
      <w:r w:rsidRPr="004D2058">
        <w:rPr>
          <w:szCs w:val="24"/>
        </w:rPr>
        <w:tab/>
      </w:r>
      <w:r w:rsidRPr="004D2058">
        <w:rPr>
          <w:szCs w:val="24"/>
        </w:rPr>
        <w:tab/>
      </w:r>
      <w:r w:rsidRPr="004D2058">
        <w:rPr>
          <w:szCs w:val="24"/>
        </w:rPr>
        <w:tab/>
      </w:r>
      <w:r w:rsidRPr="004D2058">
        <w:rPr>
          <w:szCs w:val="24"/>
          <w:highlight w:val="yellow"/>
        </w:rPr>
        <w:t>Name von Ehegatten 2</w:t>
      </w:r>
    </w:p>
    <w:p w14:paraId="0ECB679C" w14:textId="76B8B0E4" w:rsidR="00FB4BA0" w:rsidRDefault="00FB4BA0" w:rsidP="00D859D7">
      <w:pPr>
        <w:rPr>
          <w:szCs w:val="24"/>
        </w:rPr>
      </w:pPr>
    </w:p>
    <w:p w14:paraId="26671663" w14:textId="77777777" w:rsidR="00FB4BA0" w:rsidRDefault="00FB4BA0" w:rsidP="00D859D7">
      <w:pPr>
        <w:rPr>
          <w:szCs w:val="24"/>
        </w:rPr>
      </w:pPr>
    </w:p>
    <w:p w14:paraId="5C0A29EA" w14:textId="30D1E551" w:rsidR="00294627" w:rsidRDefault="00294627" w:rsidP="00D859D7">
      <w:pPr>
        <w:rPr>
          <w:szCs w:val="24"/>
        </w:rPr>
      </w:pPr>
      <w:r>
        <w:rPr>
          <w:szCs w:val="24"/>
        </w:rPr>
        <w:tab/>
      </w:r>
    </w:p>
    <w:p w14:paraId="7F571D54" w14:textId="77777777" w:rsidR="000B2B8F" w:rsidRDefault="000B2B8F" w:rsidP="00D859D7">
      <w:pPr>
        <w:rPr>
          <w:szCs w:val="24"/>
        </w:rPr>
      </w:pPr>
    </w:p>
    <w:p w14:paraId="64909F64" w14:textId="7E2E6BD7" w:rsidR="00254E11" w:rsidRDefault="00294627" w:rsidP="00D859D7">
      <w:pPr>
        <w:rPr>
          <w:szCs w:val="24"/>
        </w:rPr>
      </w:pPr>
      <w:r>
        <w:rPr>
          <w:szCs w:val="24"/>
          <w:u w:val="single"/>
        </w:rPr>
        <w:t>Beilage</w:t>
      </w:r>
      <w:r w:rsidR="00254E11">
        <w:rPr>
          <w:szCs w:val="24"/>
          <w:u w:val="single"/>
        </w:rPr>
        <w:t>n</w:t>
      </w:r>
      <w:r w:rsidR="00FB4BA0">
        <w:rPr>
          <w:szCs w:val="24"/>
          <w:u w:val="single"/>
        </w:rPr>
        <w:t xml:space="preserve"> erwähnt</w:t>
      </w:r>
      <w:r w:rsidR="000429D5" w:rsidRPr="000429D5">
        <w:rPr>
          <w:szCs w:val="24"/>
        </w:rPr>
        <w:t xml:space="preserve"> </w:t>
      </w:r>
    </w:p>
    <w:sectPr w:rsidR="00254E11" w:rsidSect="00D859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15437" w14:textId="77777777" w:rsidR="00257677" w:rsidRDefault="00257677" w:rsidP="00D859D7">
      <w:r>
        <w:separator/>
      </w:r>
    </w:p>
  </w:endnote>
  <w:endnote w:type="continuationSeparator" w:id="0">
    <w:p w14:paraId="0CF8C46B" w14:textId="77777777" w:rsidR="00257677" w:rsidRDefault="00257677" w:rsidP="00D8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Garamond">
    <w:altName w:val="Cambr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B5404" w14:textId="77777777" w:rsidR="00D859D7" w:rsidRDefault="00D859D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8C07F" w14:textId="77777777" w:rsidR="00D859D7" w:rsidRDefault="00D859D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36EAA" w14:textId="77777777" w:rsidR="00D859D7" w:rsidRDefault="00D859D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C57D3" w14:textId="77777777" w:rsidR="00257677" w:rsidRDefault="00257677" w:rsidP="00D859D7">
      <w:r>
        <w:separator/>
      </w:r>
    </w:p>
  </w:footnote>
  <w:footnote w:type="continuationSeparator" w:id="0">
    <w:p w14:paraId="22D16787" w14:textId="77777777" w:rsidR="00257677" w:rsidRDefault="00257677" w:rsidP="00D85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19C6B" w14:textId="77777777" w:rsidR="00D859D7" w:rsidRDefault="00D859D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8633216"/>
      <w:docPartObj>
        <w:docPartGallery w:val="Page Numbers (Top of Page)"/>
        <w:docPartUnique/>
      </w:docPartObj>
    </w:sdtPr>
    <w:sdtEndPr/>
    <w:sdtContent>
      <w:p w14:paraId="44D93152" w14:textId="24CE466E" w:rsidR="00D859D7" w:rsidRDefault="00D859D7">
        <w:pPr>
          <w:pStyle w:val="Kopf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ACC5B3" w14:textId="77777777" w:rsidR="00D859D7" w:rsidRDefault="00D859D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3727F" w14:textId="77777777" w:rsidR="00D859D7" w:rsidRDefault="00D859D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F7336"/>
    <w:multiLevelType w:val="hybridMultilevel"/>
    <w:tmpl w:val="42C4AB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3115A"/>
    <w:multiLevelType w:val="hybridMultilevel"/>
    <w:tmpl w:val="C5FE23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0E4D1E"/>
    <w:multiLevelType w:val="hybridMultilevel"/>
    <w:tmpl w:val="6CCC55B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927"/>
    <w:rsid w:val="000429D5"/>
    <w:rsid w:val="00070B37"/>
    <w:rsid w:val="000B2B8F"/>
    <w:rsid w:val="002306E3"/>
    <w:rsid w:val="002436FA"/>
    <w:rsid w:val="00254E11"/>
    <w:rsid w:val="00257677"/>
    <w:rsid w:val="00294627"/>
    <w:rsid w:val="003D10F2"/>
    <w:rsid w:val="003D4219"/>
    <w:rsid w:val="00454110"/>
    <w:rsid w:val="004D2058"/>
    <w:rsid w:val="005F2927"/>
    <w:rsid w:val="00605D71"/>
    <w:rsid w:val="007A6174"/>
    <w:rsid w:val="00844DDD"/>
    <w:rsid w:val="0088677F"/>
    <w:rsid w:val="008C29EB"/>
    <w:rsid w:val="008F025D"/>
    <w:rsid w:val="00A37CCE"/>
    <w:rsid w:val="00A76D69"/>
    <w:rsid w:val="00B43788"/>
    <w:rsid w:val="00C75BAC"/>
    <w:rsid w:val="00D44DAD"/>
    <w:rsid w:val="00D55973"/>
    <w:rsid w:val="00D859D7"/>
    <w:rsid w:val="00F83080"/>
    <w:rsid w:val="00F96D8C"/>
    <w:rsid w:val="00FB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750971"/>
  <w15:chartTrackingRefBased/>
  <w15:docId w15:val="{4C10F6FB-6AE6-4281-9588-7C9C2DA24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color w:val="000000"/>
        <w:sz w:val="24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8677F"/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94627"/>
    <w:pPr>
      <w:ind w:left="720"/>
      <w:contextualSpacing/>
    </w:pPr>
  </w:style>
  <w:style w:type="paragraph" w:customStyle="1" w:styleId="FormatvorlageLinks30cm">
    <w:name w:val="Formatvorlage Links:  3.0 cm"/>
    <w:basedOn w:val="Standard"/>
    <w:rsid w:val="00294627"/>
    <w:pPr>
      <w:spacing w:line="360" w:lineRule="auto"/>
      <w:ind w:left="1701"/>
    </w:pPr>
    <w:rPr>
      <w:rFonts w:ascii="AGaramond" w:eastAsia="Times New Roman" w:hAnsi="AGaramond" w:cs="Times New Roman"/>
      <w:color w:val="auto"/>
      <w:szCs w:val="20"/>
      <w:lang w:val="de-CH" w:eastAsia="de-DE"/>
    </w:rPr>
  </w:style>
  <w:style w:type="character" w:styleId="Hyperlink">
    <w:name w:val="Hyperlink"/>
    <w:basedOn w:val="Absatz-Standardschriftart"/>
    <w:uiPriority w:val="99"/>
    <w:unhideWhenUsed/>
    <w:rsid w:val="00605D71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05D71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D859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859D7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D859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859D7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fairdivorce123.ch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Hans-Martin Allemann</dc:creator>
  <cp:keywords/>
  <dc:description/>
  <cp:lastModifiedBy>Hans-Martin Allemann</cp:lastModifiedBy>
  <cp:revision>7</cp:revision>
  <dcterms:created xsi:type="dcterms:W3CDTF">2021-07-04T08:13:00Z</dcterms:created>
  <dcterms:modified xsi:type="dcterms:W3CDTF">2025-10-04T09:33:00Z</dcterms:modified>
</cp:coreProperties>
</file>